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2632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18 декабря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Джавалюк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Юльевича, </w:t>
      </w:r>
      <w:r>
        <w:rPr>
          <w:rStyle w:val="cat-User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Джавалюк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Джавалюк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Джавалюка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Джавалюк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514647 от 30.10.2024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Джавалюк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Джавалюк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Джавалюк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Юльевича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декабря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2632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79711601230060003140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7978602</w:t>
      </w:r>
      <w:r>
        <w:rPr>
          <w:rFonts w:ascii="Times New Roman" w:eastAsia="Times New Roman" w:hAnsi="Times New Roman" w:cs="Times New Roman"/>
          <w:sz w:val="22"/>
          <w:szCs w:val="22"/>
        </w:rPr>
        <w:t>3010240224681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